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快乐五笔速成三日通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快乐五笔速成三日通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本书出售、求购地址：https://www.jiaokey.com/book/detail/12306965.html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关键词搜索：https://www.jiaokey.com/tag/快乐五笔速成三日通.html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