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极速风暴疯狂五笔大比拼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极速风暴疯狂五笔大比拼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本书出售、求购地址：https://www.jiaokey.com/book/detail/12306963.html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关键词搜索：https://www.jiaokey.com/tag/极速风暴疯狂五笔大比拼.html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