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极速风暴五笔字型盲打技能训练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极速风暴五笔字型盲打技能训练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本书出售、求购地址：https://www.jiaokey.com/book/detail/12306962.html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关键词搜索：https://www.jiaokey.com/tag/极速风暴五笔字型盲打技能训练.html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