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书名：大学计算机基础实验指导及习题答案</w:t>
      </w:r>
    </w:p>
    <w:p>
      <w:r>
        <w:t>作者：李柳柏主编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大学计算机基础实验指导及习题答案 评论地址：https://www.jiaokey.com/book/detail/12306867.html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