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书名：Pro/ENGINEER野火版实训教程</w:t>
      </w:r>
    </w:p>
    <w:p>
      <w:r>
        <w:t>作者：鲁海斌，谢晖主编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Pro/ENGINEER野火版实训教程 评论地址：https://www.jiaokey.com/book/detail/12306825.html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