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支持向量机：理论、算法与拓展</w:t>
      </w:r>
    </w:p>
    <w:p>
      <w:r>
        <w:rPr>
          <w:rFonts w:ascii="宋体" w:hAnsi="宋体" w:eastAsia="宋体"/>
          <w:sz w:val="24"/>
        </w:rPr>
        <w:t>邓乃扬，田英杰著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支持向量机：理论、算法与拓展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邓乃扬，田英杰著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本书出售、求购地址：https://www.jiaokey.com/book/detail/12306811.html</w:t>
      </w:r>
    </w:p>
    <w:p>
      <w:r>
        <w:t>更多相关图书推荐：https://www.jiaokey.com</w:t>
      </w:r>
    </w:p>
    <w:p>
      <w:r>
        <w:t>邓乃扬，田英杰著 其他作品：https://www.jiaokey.com/tag/邓乃扬，田英杰著.html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关键词搜索：https://www.jiaokey.com/tag/支持向量机：理论、算法与拓展.html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