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书名：象棋连将杀手册</w:t>
      </w:r>
    </w:p>
    <w:p>
      <w:r>
        <w:t>作者：王聚群编著</w:t>
      </w:r>
    </w:p>
    <w:p>
      <w:r>
        <w:t>出版社：郑州:河南科学技术出版社,2009.06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象棋连将杀手册 评论地址：https://www.jiaokey.com/book/detail/12306794.html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