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资生堂第三代传人自传  我的多轨人生</w:t>
      </w:r>
    </w:p>
    <w:p>
      <w:r>
        <w:rPr>
          <w:rFonts w:ascii="宋体" w:hAnsi="宋体" w:eastAsia="宋体"/>
          <w:sz w:val="24"/>
        </w:rPr>
        <w:t>（日）福原义春；张哲，姜平译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资生堂第三代传人自传  我的多轨人生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（日）福原义春；张哲，姜平译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本书出售、求购地址：https://www.jiaokey.com/book/detail/12306761.html</w:t>
      </w:r>
    </w:p>
    <w:p>
      <w:r>
        <w:t>更多相关图书推荐：https://www.jiaokey.com</w:t>
      </w:r>
    </w:p>
    <w:p>
      <w:r>
        <w:t>（日）福原义春；张哲，姜平译 其他作品：https://www.jiaokey.com/tag/（日）福原义春；张哲，姜平译.html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关键词搜索：https://www.jiaokey.com/tag/资生堂第三代传人自传  我的多轨人生.html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