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书名：企业安全管理能力论</w:t>
      </w:r>
    </w:p>
    <w:p>
      <w:r>
        <w:t>作者：刘铁忠著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企业安全管理能力论 评论地址：https://www.jiaokey.com/book/detail/12306712.html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