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渗透  中国式服务</w:t>
      </w:r>
    </w:p>
    <w:p>
      <w:r>
        <w:rPr>
          <w:rFonts w:ascii="宋体" w:hAnsi="宋体" w:eastAsia="宋体"/>
          <w:sz w:val="24"/>
        </w:rPr>
        <w:t>华红兵，孙子元著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66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渗透  中国式服务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华红兵，孙子元著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企业管理：销售管理-研究-中国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本书出售、求购地址：https://www.jiaokey.com/book/detail/12306633.html</w:t>
      </w:r>
    </w:p>
    <w:p>
      <w:r>
        <w:t>更多相关图书推荐：https://www.jiaokey.com</w:t>
      </w:r>
    </w:p>
    <w:p>
      <w:r>
        <w:t>华红兵，孙子元著 其他作品：https://www.jiaokey.com/tag/华红兵，孙子元著.html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关键词搜索：https://www.jiaokey.com/tag/企业管理：销售管理-研究-中国.html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