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新时期党员干部党性党风党纪教育十五讲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新时期党员干部党性党风党纪教育十五讲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本书出售、求购地址：https://www.jiaokey.com/book/detail/12306610.html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中国方正出版社中国方正出版社 出版图书：https://www.jiaokey.com/tag/中国方正出版社中国方正出版社.html</w:t>
      </w:r>
    </w:p>
    <w:p>
      <w:r>
        <w:t>关键词搜索：https://www.jiaokey.com/tag/新时期党员干部党性党风党纪教育十五讲.html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