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书名：英语教师课堂教学建构  原则与意图</w:t>
      </w:r>
    </w:p>
    <w:p>
      <w:r>
        <w:t>作者：张培著</w:t>
      </w:r>
    </w:p>
    <w:p>
      <w:r>
        <w:t>出版社：天津：天津大学出版社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英语教师课堂教学建构  原则与意图 评论地址：https://www.jiaokey.com/book/detail/12306606.html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