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黑暗坡食人树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黑暗坡食人树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本书出售、求购地址：https://www.jiaokey.com/book/detail/12306571.html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关键词搜索：https://www.jiaokey.com/tag/黑暗坡食人树.html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