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企业人力资源法律实务  指引与对策</w:t>
      </w:r>
    </w:p>
    <w:p>
      <w:r>
        <w:rPr>
          <w:rFonts w:ascii="宋体" w:hAnsi="宋体" w:eastAsia="宋体"/>
          <w:sz w:val="24"/>
        </w:rPr>
        <w:t>黄新发，汤云周著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企业人力资源法律实务  指引与对策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黄新发，汤云周著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本书出售、求购地址：https://www.jiaokey.com/book/detail/12306562.html</w:t>
      </w:r>
    </w:p>
    <w:p>
      <w:r>
        <w:t>更多相关图书推荐：https://www.jiaokey.com</w:t>
      </w:r>
    </w:p>
    <w:p>
      <w:r>
        <w:t>黄新发，汤云周著 其他作品：https://www.jiaokey.com/tag/黄新发，汤云周著.html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关键词搜索：https://www.jiaokey.com/tag/企业人力资源法律实务  指引与对策.html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