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西南稀见方志文献  第6卷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西南稀见方志文献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本书出售、求购地址：https://www.jiaokey.com/book/detail/12306269.html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关键词搜索：https://www.jiaokey.com/tag/西南稀见方志文献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