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37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总页数：534</w:t>
      </w:r>
    </w:p>
    <w:p>
      <w:r>
        <w:t>更多请访问教客网: www.jiaokey.com</w:t>
      </w:r>
    </w:p>
    <w:p>
      <w:r>
        <w:t>华东师范大学图书馆藏稀见丛书汇刊  37 评论地址：https://www.jiaokey.com/book/detail/12306235.html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