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麟经指月  下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麟经指月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本书出售、求购地址：https://www.jiaokey.com/book/detail/12306160.html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关键词搜索：https://www.jiaokey.com/tag/冯梦龙全集  麟经指月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