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少先队员的心灵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少先队员的心灵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本书出售、求购地址：https://www.jiaokey.com/book/detail/12306103.html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关键词搜索：https://www.jiaokey.com/tag/少先队员的心灵.html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