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闪光的手指  冰冷的手</w:t>
      </w:r>
    </w:p>
    <w:p>
      <w:r>
        <w:rPr>
          <w:rFonts w:ascii="宋体" w:hAnsi="宋体" w:eastAsia="宋体"/>
          <w:sz w:val="24"/>
        </w:rPr>
        <w:t>（美）厄尔·斯坦利·加德纳（Erle Stanley Gardner）著；张荣建，朱虹，李冰冶译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闪光的手指  冰冷的手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Gardner）著；张荣建，朱虹，李冰冶译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本书出售、求购地址：https://www.jiaokey.com/book/detail/12306099.html</w:t>
      </w:r>
    </w:p>
    <w:p>
      <w:r>
        <w:t>更多相关图书推荐：https://www.jiaokey.com</w:t>
      </w:r>
    </w:p>
    <w:p>
      <w:r>
        <w:t>（美）厄尔·斯坦利·加德纳（Erle Stanley Gardner）著；张荣建，朱虹，李冰冶译 其他作品：https://www.jiaokey.com/tag/（美）厄尔·斯坦利·加德纳（Erle Stanley Gardner）著；张荣建，朱虹，李冰冶译.html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关键词搜索：https://www.jiaokey.com/tag/闪光的手指  冰冷的手.html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