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桂叶草堂漫笔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桂叶草堂漫笔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本书出售、求购地址：https://www.jiaokey.com/book/detail/12306066.html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