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书名：三秦采风：陕西景观风俗方言小吃故事集</w:t>
      </w:r>
    </w:p>
    <w:p>
      <w:r>
        <w:t>作者：张世新主编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三秦采风：陕西景观风俗方言小吃故事集 评论地址：https://www.jiaokey.com/book/detail/12306055.html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