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20世纪中国短篇小说精选  当代卷  1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20世纪中国短篇小说精选  当代卷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本书出售、求购地址：https://www.jiaokey.com/book/detail/12306033.html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关键词搜索：https://www.jiaokey.com/tag/20世纪中国短篇小说精选  当代卷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