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世界短篇小说精品系列  拉丁美洲卷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世界短篇小说精品系列  拉丁美洲卷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本书出售、求购地址：https://www.jiaokey.com/book/detail/12306024.html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关键词搜索：https://www.jiaokey.com/tag/世界短篇小说精品系列  拉丁美洲卷.html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