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书名：牧师的女儿们</w:t>
      </w:r>
    </w:p>
    <w:p>
      <w:r>
        <w:t>作者：（英）劳伦斯等著；黑马等译</w:t>
      </w:r>
    </w:p>
    <w:p>
      <w:r>
        <w:t>出版社：贵阳:贵州人民出版社,1997.09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牧师的女儿们 评论地址：https://www.jiaokey.com/book/detail/12306007.html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