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美国杰出企业成功的秘诀</w:t>
      </w:r>
    </w:p>
    <w:p>
      <w:r>
        <w:t>作者：（美）比德士，华特曼</w:t>
      </w:r>
    </w:p>
    <w:p>
      <w:r>
        <w:t>出版社：北京市：知识出版社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追求卓越  美国杰出企业成功的秘诀 评论地址：https://www.jiaokey.com/book/detail/12305954.html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