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书名：现代汉语学习指要</w:t>
      </w:r>
    </w:p>
    <w:p>
      <w:r>
        <w:t>作者：王全福，陈国昌主编</w:t>
      </w:r>
    </w:p>
    <w:p>
      <w:r>
        <w:t>出版社：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现代汉语学习指要 评论地址：https://www.jiaokey.com/book/detail/12305937.html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