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高中同步学习教程  高一数学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高中同步学习教程  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本书出售、求购地址：https://www.jiaokey.com/book/detail/12305931.html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关键词搜索：https://www.jiaokey.com/tag/高中同步学习教程  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