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写作·翻译达标突破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写作·翻译达标突破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本书出售、求购地址：https://www.jiaokey.com/book/detail/12305814.html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关键词搜索：https://www.jiaokey.com/tag/大学英语四级考试  写作·翻译达标突破.html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