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哥达米那塔石膏像素描·色彩</w:t>
      </w:r>
    </w:p>
    <w:p>
      <w:r>
        <w:rPr>
          <w:rFonts w:ascii="宋体" w:hAnsi="宋体" w:eastAsia="宋体"/>
          <w:sz w:val="24"/>
        </w:rPr>
        <w:t>王晓恩绘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哥达米那塔石膏像素描·色彩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本书出售、求购地址：https://www.jiaokey.com/book/detail/12305781.html</w:t>
      </w:r>
    </w:p>
    <w:p>
      <w:r>
        <w:t>更多相关图书推荐：https://www.jiaokey.com</w:t>
      </w:r>
    </w:p>
    <w:p>
      <w:r>
        <w:t>王晓恩绘 其他作品：https://www.jiaokey.com/tag/王晓恩绘.html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关键词搜索：https://www.jiaokey.com/tag/哥达米那塔石膏像素描·色彩.html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