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狼山邪铃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狼山邪铃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本书出售、求购地址：https://www.jiaokey.com/book/detail/12305758.html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关键词搜索：https://www.jiaokey.com/tag/狼山邪铃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