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梦的绿茵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梦的绿茵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本书出售、求购地址：https://www.jiaokey.com/book/detail/12305738.html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中国华侨出版公司 出版图书：https://www.jiaokey.com/tag/中国华侨出版公司.html</w:t>
      </w:r>
    </w:p>
    <w:p>
      <w:r>
        <w:t>关键词搜索：https://www.jiaokey.com/tag/梦的绿茵.html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