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快活帮五壮士  上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快活帮五壮士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本书出售、求购地址：https://www.jiaokey.com/book/detail/12305679.html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关键词搜索：https://www.jiaokey.com/tag/快活帮五壮士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