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Part 6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本书出售、求购地址：https://www.jiaokey.com/book/detail/12305660.html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关键词搜索：https://www.jiaokey.com/tag/烈火青春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