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政治经济常识  下  第5版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政治经济常识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本书出售、求购地址：https://www.jiaokey.com/book/detail/12305645.html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关键词搜索：https://www.jiaokey.com/tag/政治经济常识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