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改造铁西  振兴沈阳</w:t>
      </w:r>
    </w:p>
    <w:p>
      <w:r>
        <w:rPr>
          <w:rFonts w:ascii="宋体" w:hAnsi="宋体" w:eastAsia="宋体"/>
          <w:sz w:val="24"/>
        </w:rPr>
        <w:t>沈阳市铁西工业区改造办公室编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改造铁西  振兴沈阳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沈阳市铁西工业区改造办公室编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本书出售、求购地址：https://www.jiaokey.com/book/detail/12305630.html</w:t>
      </w:r>
    </w:p>
    <w:p>
      <w:r>
        <w:t>更多相关图书推荐：https://www.jiaokey.com</w:t>
      </w:r>
    </w:p>
    <w:p>
      <w:r>
        <w:t>沈阳市铁西工业区改造办公室编 其他作品：https://www.jiaokey.com/tag/沈阳市铁西工业区改造办公室编.html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关键词搜索：https://www.jiaokey.com/tag/改造铁西  振兴沈阳.html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