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书名：翰苑流辉：沈阳市文史研究馆建馆五十周年纪念集</w:t>
      </w:r>
    </w:p>
    <w:p>
      <w:r>
        <w:t>作者：沈阳市文史研究馆编</w:t>
      </w:r>
    </w:p>
    <w:p>
      <w:r>
        <w:t>出版社：沈阳市文史研究馆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翰苑流辉：沈阳市文史研究馆建馆五十周年纪念集 评论地址：https://www.jiaokey.com/book/detail/12305591.html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