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整顿企业劳动组织文件选编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整顿企业劳动组织文件选编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辽宁省劳动局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本书出售、求购地址：https://www.jiaokey.com/book/detail/12305567.html</w:t>
      </w:r>
    </w:p>
    <w:p>
      <w:r>
        <w:t>更多相关图书推荐：https://www.jiaokey.com</w:t>
      </w:r>
    </w:p>
    <w:p>
      <w:r>
        <w:t>辽宁省劳动局 出版图书：https://www.jiaokey.com/tag/辽宁省劳动局.html</w:t>
      </w:r>
    </w:p>
    <w:p>
      <w:r>
        <w:t>关键词搜索：https://www.jiaokey.com/tag/整顿企业劳动组织文件选编.html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