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沈阳市审计工作十年览顾  1983-1993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沈阳市审计工作十年览顾  1983-1993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沈阳市审计局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本书出售、求购地址：https://www.jiaokey.com/book/detail/12305553.html</w:t>
      </w:r>
    </w:p>
    <w:p>
      <w:r>
        <w:t>更多相关图书推荐：https://www.jiaokey.com</w:t>
      </w:r>
    </w:p>
    <w:p>
      <w:r>
        <w:t>沈阳市审计局 出版图书：https://www.jiaokey.com/tag/沈阳市审计局.html</w:t>
      </w:r>
    </w:p>
    <w:p>
      <w:r>
        <w:t>关键词搜索：https://www.jiaokey.com/tag/沈阳市审计工作十年览顾  1983-1993.html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