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书名：沈阳轧钢厂志  第1卷</w:t>
      </w:r>
    </w:p>
    <w:p>
      <w:r>
        <w:t>作者：《沈阳&lt;font color=Red&gt;轧&lt;/font&gt;钢厂志》编纂委员会编</w:t>
      </w:r>
    </w:p>
    <w:p>
      <w:r>
        <w:t>出版社：沈阳轧钢厂志,1988.02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沈阳轧钢厂志  第1卷 评论地址：https://www.jiaokey.com/book/detail/12305515.html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