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发愤图强的业绩  鞍钢“三大工程”纪实</w:t>
      </w:r>
    </w:p>
    <w:p>
      <w:r>
        <w:rPr>
          <w:rFonts w:ascii="宋体" w:hAnsi="宋体" w:eastAsia="宋体"/>
          <w:sz w:val="24"/>
        </w:rPr>
        <w:t>毕昭平主编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发愤图强的业绩  鞍钢“三大工程”纪实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钢铁基地-工业史-鞍山市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本书出售、求购地址：https://www.jiaokey.com/book/detail/12305434.html</w:t>
      </w:r>
    </w:p>
    <w:p>
      <w:r>
        <w:t>更多相关图书推荐：https://www.jiaokey.com</w:t>
      </w:r>
    </w:p>
    <w:p>
      <w:r>
        <w:t>毕昭平主编 其他作品：https://www.jiaokey.com/tag/毕昭平主编.html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关键词搜索：https://www.jiaokey.com/tag/钢铁基地-工业史-鞍山市.html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