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辽河油田分公司思想政治工作与企业管理工作结合探索文集</w:t>
      </w:r>
    </w:p>
    <w:p>
      <w:r>
        <w:t>作者：辽河油田分公司党群工作部编</w:t>
      </w:r>
    </w:p>
    <w:p>
      <w:r>
        <w:t>出版社：沈阳：沈阳出版社</w:t>
      </w:r>
    </w:p>
    <w:p>
      <w:r>
        <w:t>出版日期：2004.06</w:t>
      </w:r>
    </w:p>
    <w:p>
      <w:r>
        <w:t>总页数：374</w:t>
      </w:r>
    </w:p>
    <w:p>
      <w:r>
        <w:t>更多请访问教客网: www.jiaokey.com</w:t>
      </w:r>
    </w:p>
    <w:p>
      <w:r>
        <w:t>探索与创新  辽河油田分公司思想政治工作与企业管理工作结合探索文集 评论地址：https://www.jiaokey.com/book/detail/12305429.html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