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书名：油建二公司志  1991-2000</w:t>
      </w:r>
    </w:p>
    <w:p>
      <w:r>
        <w:t>作者：刘双桂主编；辽河石油勘探局油田建设工程二公司史志编纂委员会编</w:t>
      </w:r>
    </w:p>
    <w:p>
      <w:r>
        <w:t>出版社：沈阳：辽宁人民出版社</w:t>
      </w:r>
    </w:p>
    <w:p>
      <w:r>
        <w:t>出版日期：2003.12</w:t>
      </w:r>
    </w:p>
    <w:p>
      <w:r>
        <w:t>总页数：367</w:t>
      </w:r>
    </w:p>
    <w:p>
      <w:r>
        <w:t>更多请访问教客网: www.jiaokey.com</w:t>
      </w:r>
    </w:p>
    <w:p>
      <w:r>
        <w:t>油建二公司志  1991-2000 评论地址：https://www.jiaokey.com/book/detail/12305425.html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