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书名：鞍钢第一发电厂志  1991-2000</w:t>
      </w:r>
    </w:p>
    <w:p>
      <w:r>
        <w:t>作者：郑宇林，栾昌盛主编；曹洪波等撰稿</w:t>
      </w:r>
    </w:p>
    <w:p>
      <w:r>
        <w:t>出版社：沈阳：辽宁人民出版社</w:t>
      </w:r>
    </w:p>
    <w:p>
      <w:r>
        <w:t>出版日期：2002.04</w:t>
      </w:r>
    </w:p>
    <w:p>
      <w:r>
        <w:t>总页数：288</w:t>
      </w:r>
    </w:p>
    <w:p>
      <w:r>
        <w:t>更多请访问教客网: www.jiaokey.com</w:t>
      </w:r>
    </w:p>
    <w:p>
      <w:r>
        <w:t>鞍钢第一发电厂志  1991-2000 评论地址：https://www.jiaokey.com/book/detail/12305418.html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