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金穗之光  凤城市农业银行二十年行庆纪念文集</w:t>
      </w:r>
    </w:p>
    <w:p>
      <w:r>
        <w:rPr>
          <w:rFonts w:ascii="宋体" w:hAnsi="宋体" w:eastAsia="宋体"/>
          <w:sz w:val="24"/>
        </w:rPr>
        <w:t>隋英军，包贵韬，罗文志等编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金穗之光  凤城市农业银行二十年行庆纪念文集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隋英军，包贵韬，罗文志等编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本书出售、求购地址：https://www.jiaokey.com/book/detail/12305380.html</w:t>
      </w:r>
    </w:p>
    <w:p>
      <w:r>
        <w:t>更多相关图书推荐：https://www.jiaokey.com</w:t>
      </w:r>
    </w:p>
    <w:p>
      <w:r>
        <w:t>隋英军，包贵韬，罗文志等编 其他作品：https://www.jiaokey.com/tag/隋英军，包贵韬，罗文志等编.html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关键词搜索：https://www.jiaokey.com/tag/金穗之光  凤城市农业银行二十年行庆纪念文集.html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