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盛京参务档案史料</w:t>
      </w:r>
    </w:p>
    <w:p>
      <w:r>
        <w:rPr>
          <w:rFonts w:ascii="宋体" w:hAnsi="宋体" w:eastAsia="宋体"/>
          <w:sz w:val="24"/>
        </w:rPr>
        <w:t>赵焕林主编；辽宁省档案馆编译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盛京参务档案史料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赵焕林主编；辽宁省档案馆编译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本书出售、求购地址：https://www.jiaokey.com/book/detail/12305341.html</w:t>
      </w:r>
    </w:p>
    <w:p>
      <w:r>
        <w:t>更多相关图书推荐：https://www.jiaokey.com</w:t>
      </w:r>
    </w:p>
    <w:p>
      <w:r>
        <w:t>赵焕林主编；辽宁省档案馆编译 其他作品：https://www.jiaokey.com/tag/赵焕林主编；辽宁省档案馆编译.html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关键词搜索：https://www.jiaokey.com/tag/盛京参务档案史料.html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