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渤海、东北回民支队回忆录</w:t>
      </w:r>
    </w:p>
    <w:p>
      <w:r>
        <w:rPr>
          <w:rFonts w:ascii="宋体" w:hAnsi="宋体" w:eastAsia="宋体"/>
          <w:sz w:val="24"/>
        </w:rPr>
        <w:t>杨伯橼主编；《渤海、东北回民支队回忆录》编委会编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渤海、东北回民支队回忆录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杨伯橼主编；《渤海、东北回民支队回忆录》编委会编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回民支队(地点: 东北地区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本书出售、求购地址：https://www.jiaokey.com/book/detail/12305333.html</w:t>
      </w:r>
    </w:p>
    <w:p>
      <w:r>
        <w:t>更多相关图书推荐：https://www.jiaokey.com</w:t>
      </w:r>
    </w:p>
    <w:p>
      <w:r>
        <w:t>杨伯橼主编；《渤海、东北回民支队回忆录》编委会编 其他作品：https://www.jiaokey.com/tag/杨伯橼主编；《渤海、东北回民支队回忆录》编委会编.html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关键词搜索：https://www.jiaokey.com/tag/革命回忆录(地点: 中国) 回民支队(地点: 东北地区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