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突围历程  振兴沈阳老工业基地的探索  1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突围历程  振兴沈阳老工业基地的探索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本书出售、求购地址：https://www.jiaokey.com/book/detail/12305297.html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关键词搜索：https://www.jiaokey.com/tag/突围历程  振兴沈阳老工业基地的探索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