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书名：肩负人民的期望  中共沈阳地方组织光辉历程  第1卷</w:t>
      </w:r>
    </w:p>
    <w:p>
      <w:r>
        <w:t>作者：张东毅，王秀卿主编；中共沈阳市委党史研究室编著</w:t>
      </w:r>
    </w:p>
    <w:p>
      <w:r>
        <w:t>出版社：沈阳：沈阳出版社</w:t>
      </w:r>
    </w:p>
    <w:p>
      <w:r>
        <w:t>出版日期：2003.06</w:t>
      </w:r>
    </w:p>
    <w:p>
      <w:r>
        <w:t>总页数：149</w:t>
      </w:r>
    </w:p>
    <w:p>
      <w:r>
        <w:t>更多请访问教客网: www.jiaokey.com</w:t>
      </w:r>
    </w:p>
    <w:p>
      <w:r>
        <w:t>肩负人民的期望  中共沈阳地方组织光辉历程  第1卷 评论地址：https://www.jiaokey.com/book/detail/12305287.html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