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少年阿默的秘密日记</w:t>
      </w:r>
    </w:p>
    <w:p>
      <w:r>
        <w:rPr>
          <w:rFonts w:ascii="宋体" w:hAnsi="宋体" w:eastAsia="宋体"/>
          <w:sz w:val="24"/>
        </w:rPr>
        <w:t>（英）汤荪著（Sue Townsnd） 薛兴国译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少年阿默的秘密日记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（英）汤荪著（Sue Townsnd） 薛兴国译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本书出售、求购地址：https://www.jiaokey.com/book/detail/12305236.html</w:t>
      </w:r>
    </w:p>
    <w:p>
      <w:r>
        <w:t>更多相关图书推荐：https://www.jiaokey.com</w:t>
      </w:r>
    </w:p>
    <w:p>
      <w:r>
        <w:t>（英）汤荪著（Sue Townsnd） 薛兴国译 其他作品：https://www.jiaokey.com/tag/（英）汤荪著（Sue Townsnd） 薛兴国译.html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关键词搜索：https://www.jiaokey.com/tag/少年阿默的秘密日记.html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