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书名：伯爵鸦追情</w:t>
      </w:r>
    </w:p>
    <w:p>
      <w:r>
        <w:t>作者：（台湾）菁菁著</w:t>
      </w:r>
    </w:p>
    <w:p>
      <w:r>
        <w:t>出版社：太原:北岳文艺出版社,1999.04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伯爵鸦追情 评论地址：https://www.jiaokey.com/book/detail/12305206.html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